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Ковальчука Андрея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Ковальчук А.С.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д.70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Ковальчук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мете и времени судебного заседания </w:t>
      </w:r>
      <w:r>
        <w:rPr>
          <w:rFonts w:ascii="Times New Roman" w:eastAsia="Times New Roman" w:hAnsi="Times New Roman" w:cs="Times New Roman"/>
        </w:rPr>
        <w:t>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Ковальчука А.С.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27.06.2025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Ковальчука А.С.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27.06.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Ковальчука А.С.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Ковальчука Андрея Сергеевича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00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9">
    <w:name w:val="cat-UserDefined grp-2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EA6E-D933-42C3-83E2-F879CEFAFC7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